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5.4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7.3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10.4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11.6</w:t>
            </w:r>
          </w:p>
        </w:tc>
        <w:tc>
          <w:tcPr>
            <w:tcW w:type="dxa" w:w="2160"/>
          </w:tcPr>
          <w:p>
            <w:r>
              <w:t>D/A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13.8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15.4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17.9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19.9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62.3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62.8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69.9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70.8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71.5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73.3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83.1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83.6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90.8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91.4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96.0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101.5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111.0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111.7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112.4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113.5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119.8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120.5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121.0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130.3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131.5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134.9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136.1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136.8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138.4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139.7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142.0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142.6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146.1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153.1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155.5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155.9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159.3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161.3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167.0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167.7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168.3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170.6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171.0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171.7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172.3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187.0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187.5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188.2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188.6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195.2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195.8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196.6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201.0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201.5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206.5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210.4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210.8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216.1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216.7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217.3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219.0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219.5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220.2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223.9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224.7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226.3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246.0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246.9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261.6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