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18.5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31.0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34.4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37.1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39.6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41.2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43.0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45.0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47.2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48.2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49.2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51.2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53.0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54.8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56.7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57.6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58.5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62.2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64.0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68.4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71.0</w:t>
            </w:r>
          </w:p>
        </w:tc>
        <w:tc>
          <w:tcPr>
            <w:tcW w:type="dxa" w:w="2160"/>
          </w:tcPr>
          <w:p>
            <w:r>
              <w:t>A7/C#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72.0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73.6</w:t>
            </w:r>
          </w:p>
        </w:tc>
        <w:tc>
          <w:tcPr>
            <w:tcW w:type="dxa" w:w="2160"/>
          </w:tcPr>
          <w:p>
            <w:r>
              <w:t>Eb/Db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76.3</w:t>
            </w:r>
          </w:p>
        </w:tc>
        <w:tc>
          <w:tcPr>
            <w:tcW w:type="dxa" w:w="2160"/>
          </w:tcPr>
          <w:p>
            <w:r>
              <w:t>Ebm7b5/Db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77.5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78.6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79.3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81.1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82.9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85.1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88.3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89.4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90.2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93.1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95.5</w:t>
            </w:r>
          </w:p>
        </w:tc>
        <w:tc>
          <w:tcPr>
            <w:tcW w:type="dxa" w:w="2160"/>
          </w:tcPr>
          <w:p>
            <w:r>
              <w:t>Cm6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96.7</w:t>
            </w:r>
          </w:p>
        </w:tc>
        <w:tc>
          <w:tcPr>
            <w:tcW w:type="dxa" w:w="2160"/>
          </w:tcPr>
          <w:p>
            <w:r>
              <w:t>Eb/Db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99.8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100.5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101.4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105.4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107.2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109.3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110.7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112.4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113.5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115.5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116.5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118.4</w:t>
            </w:r>
          </w:p>
        </w:tc>
        <w:tc>
          <w:tcPr>
            <w:tcW w:type="dxa" w:w="2160"/>
          </w:tcPr>
          <w:p>
            <w:r>
              <w:t>F6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120.3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121.1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121.7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124.0</w:t>
            </w:r>
          </w:p>
        </w:tc>
        <w:tc>
          <w:tcPr>
            <w:tcW w:type="dxa" w:w="2160"/>
          </w:tcPr>
          <w:p>
            <w:r>
              <w:t>Cm7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126.0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127.8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131.0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132.8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134.7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136.1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138.2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144.0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146.0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151.4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153.9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155.5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157.8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158.8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160.2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162.4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164.2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166.0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168.3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170.0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172.0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173.5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178.0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179.0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181.7</w:t>
            </w:r>
          </w:p>
        </w:tc>
        <w:tc>
          <w:tcPr>
            <w:tcW w:type="dxa" w:w="2160"/>
          </w:tcPr>
          <w:p>
            <w:r>
              <w:t>Am7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183.1</w:t>
            </w:r>
          </w:p>
        </w:tc>
        <w:tc>
          <w:tcPr>
            <w:tcW w:type="dxa" w:w="2160"/>
          </w:tcPr>
          <w:p>
            <w:r>
              <w:t>Fmaj7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184.5</w:t>
            </w:r>
          </w:p>
        </w:tc>
        <w:tc>
          <w:tcPr>
            <w:tcW w:type="dxa" w:w="2160"/>
          </w:tcPr>
          <w:p>
            <w:r>
              <w:t>Eb/Db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187.0</w:t>
            </w:r>
          </w:p>
        </w:tc>
        <w:tc>
          <w:tcPr>
            <w:tcW w:type="dxa" w:w="2160"/>
          </w:tcPr>
          <w:p>
            <w:r>
              <w:t>Ebm7b5/Db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188.3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189.1</w:t>
            </w:r>
          </w:p>
        </w:tc>
        <w:tc>
          <w:tcPr>
            <w:tcW w:type="dxa" w:w="2160"/>
          </w:tcPr>
          <w:p>
            <w:r>
              <w:t>C7/E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Fm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191.9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194.0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195.8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196.8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197.4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199.2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200.6</w:t>
            </w:r>
          </w:p>
        </w:tc>
        <w:tc>
          <w:tcPr>
            <w:tcW w:type="dxa" w:w="2160"/>
          </w:tcPr>
          <w:p>
            <w:r>
              <w:t>Am7b5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201.1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202.9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206.7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208.4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210.3</w:t>
            </w:r>
          </w:p>
        </w:tc>
        <w:tc>
          <w:tcPr>
            <w:tcW w:type="dxa" w:w="2160"/>
          </w:tcPr>
          <w:p>
            <w:r>
              <w:t>Bbmaj7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211.0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211.6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212.1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217.8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219.5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225.0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226.7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228.7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229.4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232.3</w:t>
            </w:r>
          </w:p>
        </w:tc>
        <w:tc>
          <w:tcPr>
            <w:tcW w:type="dxa" w:w="2160"/>
          </w:tcPr>
          <w:p>
            <w:r>
              <w:t>Cm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232.6</w:t>
            </w:r>
          </w:p>
        </w:tc>
        <w:tc>
          <w:tcPr>
            <w:tcW w:type="dxa" w:w="2160"/>
          </w:tcPr>
          <w:p>
            <w:r>
              <w:t>Bbm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235.8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236.3</w:t>
            </w:r>
          </w:p>
        </w:tc>
        <w:tc>
          <w:tcPr>
            <w:tcW w:type="dxa" w:w="2160"/>
          </w:tcPr>
          <w:p>
            <w:r>
              <w:t>Eb/Db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237.9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239.1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239.8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241.9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243.3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244.3</w:t>
            </w:r>
          </w:p>
        </w:tc>
        <w:tc>
          <w:tcPr>
            <w:tcW w:type="dxa" w:w="2160"/>
          </w:tcPr>
          <w:p>
            <w:r>
              <w:t>Dm7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245.9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247.2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252.4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255.1</w:t>
            </w:r>
          </w:p>
        </w:tc>
        <w:tc>
          <w:tcPr>
            <w:tcW w:type="dxa" w:w="2160"/>
          </w:tcPr>
          <w:p>
            <w:r>
              <w:t>A7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256.0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257.8</w:t>
            </w:r>
          </w:p>
        </w:tc>
        <w:tc>
          <w:tcPr>
            <w:tcW w:type="dxa" w:w="2160"/>
          </w:tcPr>
          <w:p>
            <w:r>
              <w:t>Eb/Db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260.4</w:t>
            </w:r>
          </w:p>
        </w:tc>
        <w:tc>
          <w:tcPr>
            <w:tcW w:type="dxa" w:w="2160"/>
          </w:tcPr>
          <w:p>
            <w:r>
              <w:t>Ebm7b5/Db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262.2</w:t>
            </w:r>
          </w:p>
        </w:tc>
        <w:tc>
          <w:tcPr>
            <w:tcW w:type="dxa" w:w="2160"/>
          </w:tcPr>
          <w:p>
            <w:r>
              <w:t>C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263.4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265.1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  <w:tr>
        <w:tc>
          <w:tcPr>
            <w:tcW w:type="dxa" w:w="2160"/>
          </w:tcPr>
          <w:p>
            <w:r>
              <w:t>266.2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130</w:t>
            </w:r>
          </w:p>
        </w:tc>
      </w:tr>
      <w:tr>
        <w:tc>
          <w:tcPr>
            <w:tcW w:type="dxa" w:w="2160"/>
          </w:tcPr>
          <w:p>
            <w:r>
              <w:t>268.6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131</w:t>
            </w:r>
          </w:p>
        </w:tc>
      </w:tr>
      <w:tr>
        <w:tc>
          <w:tcPr>
            <w:tcW w:type="dxa" w:w="2160"/>
          </w:tcPr>
          <w:p>
            <w:r>
              <w:t>269.2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132</w:t>
            </w:r>
          </w:p>
        </w:tc>
      </w:tr>
      <w:tr>
        <w:tc>
          <w:tcPr>
            <w:tcW w:type="dxa" w:w="2160"/>
          </w:tcPr>
          <w:p>
            <w:r>
              <w:t>273.4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133</w:t>
            </w:r>
          </w:p>
        </w:tc>
      </w:tr>
      <w:tr>
        <w:tc>
          <w:tcPr>
            <w:tcW w:type="dxa" w:w="2160"/>
          </w:tcPr>
          <w:p>
            <w:r>
              <w:t>274.5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134</w:t>
            </w:r>
          </w:p>
        </w:tc>
      </w:tr>
      <w:tr>
        <w:tc>
          <w:tcPr>
            <w:tcW w:type="dxa" w:w="2160"/>
          </w:tcPr>
          <w:p>
            <w:r>
              <w:t>277.8</w:t>
            </w:r>
          </w:p>
        </w:tc>
        <w:tc>
          <w:tcPr>
            <w:tcW w:type="dxa" w:w="2160"/>
          </w:tcPr>
          <w:p>
            <w:r>
              <w:t>F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135</w:t>
            </w:r>
          </w:p>
        </w:tc>
      </w:tr>
      <w:tr>
        <w:tc>
          <w:tcPr>
            <w:tcW w:type="dxa" w:w="2160"/>
          </w:tcPr>
          <w:p>
            <w:r>
              <w:t>279.2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136</w:t>
            </w:r>
          </w:p>
        </w:tc>
      </w:tr>
      <w:tr>
        <w:tc>
          <w:tcPr>
            <w:tcW w:type="dxa" w:w="2160"/>
          </w:tcPr>
          <w:p>
            <w:r>
              <w:t>283.1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D7</w:t>
            </w:r>
          </w:p>
        </w:tc>
        <w:tc>
          <w:tcPr>
            <w:tcW w:type="dxa" w:w="2160"/>
          </w:tcPr>
          <w:p>
            <w:r>
              <w:t>137</w:t>
            </w:r>
          </w:p>
        </w:tc>
      </w:tr>
      <w:tr>
        <w:tc>
          <w:tcPr>
            <w:tcW w:type="dxa" w:w="2160"/>
          </w:tcPr>
          <w:p>
            <w:r>
              <w:t>284.8</w:t>
            </w:r>
          </w:p>
        </w:tc>
        <w:tc>
          <w:tcPr>
            <w:tcW w:type="dxa" w:w="2160"/>
          </w:tcPr>
          <w:p>
            <w:r>
              <w:t>Bb6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138</w:t>
            </w:r>
          </w:p>
        </w:tc>
      </w:tr>
      <w:tr>
        <w:tc>
          <w:tcPr>
            <w:tcW w:type="dxa" w:w="2160"/>
          </w:tcPr>
          <w:p>
            <w:r>
              <w:t>288.1</w:t>
            </w:r>
          </w:p>
        </w:tc>
        <w:tc>
          <w:tcPr>
            <w:tcW w:type="dxa" w:w="2160"/>
          </w:tcPr>
          <w:p>
            <w:r>
              <w:t>Am7b5/G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139</w:t>
            </w:r>
          </w:p>
        </w:tc>
      </w:tr>
      <w:tr>
        <w:tc>
          <w:tcPr>
            <w:tcW w:type="dxa" w:w="2160"/>
          </w:tcPr>
          <w:p>
            <w:r>
              <w:t>288.8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140</w:t>
            </w:r>
          </w:p>
        </w:tc>
      </w:tr>
      <w:tr>
        <w:tc>
          <w:tcPr>
            <w:tcW w:type="dxa" w:w="2160"/>
          </w:tcPr>
          <w:p>
            <w:r>
              <w:t>290.5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Gm</w:t>
            </w:r>
          </w:p>
        </w:tc>
        <w:tc>
          <w:tcPr>
            <w:tcW w:type="dxa" w:w="2160"/>
          </w:tcPr>
          <w:p>
            <w:r>
              <w:t>141</w:t>
            </w:r>
          </w:p>
        </w:tc>
      </w:tr>
      <w:tr>
        <w:tc>
          <w:tcPr>
            <w:tcW w:type="dxa" w:w="2160"/>
          </w:tcPr>
          <w:p>
            <w:r>
              <w:t>294.2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142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