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5.2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A7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6.9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10.1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10.6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15.2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21.3</w:t>
            </w:r>
          </w:p>
        </w:tc>
        <w:tc>
          <w:tcPr>
            <w:tcW w:type="dxa" w:w="2160"/>
          </w:tcPr>
          <w:p>
            <w:r>
              <w:t>F#aug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23.6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25.4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27.3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31.0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31.5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32.8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33.8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36.7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43.1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47.9</w:t>
            </w:r>
          </w:p>
        </w:tc>
        <w:tc>
          <w:tcPr>
            <w:tcW w:type="dxa" w:w="2160"/>
          </w:tcPr>
          <w:p>
            <w:r>
              <w:t>Bm7b5/A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48.3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49.5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52.1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52.5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55.8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68.2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Gdim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76.8</w:t>
            </w:r>
          </w:p>
        </w:tc>
        <w:tc>
          <w:tcPr>
            <w:tcW w:type="dxa" w:w="2160"/>
          </w:tcPr>
          <w:p>
            <w:r>
              <w:t>Abm7b5/Gb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77.7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80.9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84.4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85.1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87.0</w:t>
            </w:r>
          </w:p>
        </w:tc>
        <w:tc>
          <w:tcPr>
            <w:tcW w:type="dxa" w:w="2160"/>
          </w:tcPr>
          <w:p>
            <w:r>
              <w:t>F#m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88.5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92.5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95.6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98.9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101.5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102.5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103.7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105.6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114.8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117.9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124.9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130.2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130.7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138.2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140.7</w:t>
            </w:r>
          </w:p>
        </w:tc>
        <w:tc>
          <w:tcPr>
            <w:tcW w:type="dxa" w:w="2160"/>
          </w:tcPr>
          <w:p>
            <w:r>
              <w:t>Ab7/C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141.1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146.1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151.3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154.0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157.2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158.5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165.2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166.8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170.7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171.5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173.4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177.1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180.0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183.9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186.3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189.3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195.3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196.1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201.7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