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9.5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11.3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14.4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15.1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15.7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17.1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19.7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20.3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21.0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21.7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24.3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25.4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26.9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37.2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40.0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41.2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45.9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46.9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47.8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48.8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50.5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52.4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56.9</w:t>
            </w:r>
          </w:p>
        </w:tc>
        <w:tc>
          <w:tcPr>
            <w:tcW w:type="dxa" w:w="2160"/>
          </w:tcPr>
          <w:p>
            <w:r>
              <w:t>Bb/C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57.5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59.4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65.0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68.5</w:t>
            </w:r>
          </w:p>
        </w:tc>
        <w:tc>
          <w:tcPr>
            <w:tcW w:type="dxa" w:w="2160"/>
          </w:tcPr>
          <w:p>
            <w:r>
              <w:t>Bb/C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69.3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78.3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84.0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90.8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91.3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92.0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95.1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97.0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99.0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100.2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107.7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110.5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113.6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114.3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117.2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132.2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134.4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136.2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137.1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139.4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141.3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144.5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145.6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149.9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151.0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154.5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156.0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159.9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164.8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166.1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167.6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168.9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169.7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170.9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174.1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174.8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175.9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177.8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179.2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180.0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181.9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186.5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187.9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190.5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191.8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193.9</w:t>
            </w:r>
          </w:p>
        </w:tc>
        <w:tc>
          <w:tcPr>
            <w:tcW w:type="dxa" w:w="2160"/>
          </w:tcPr>
          <w:p>
            <w:r>
              <w:t>Ddim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194.5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201.8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204.0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209.4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210.3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211.2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213.8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215.3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217.9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218.9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221.9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226.0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227.0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229.3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231.0</w:t>
            </w:r>
          </w:p>
        </w:tc>
        <w:tc>
          <w:tcPr>
            <w:tcW w:type="dxa" w:w="2160"/>
          </w:tcPr>
          <w:p>
            <w:r>
              <w:t>Bb/C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232.0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240.5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245.1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245.9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246.7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250.7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251.8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253.3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255.0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255.9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270.7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