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C#m7b5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5.0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14.3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15.3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20.2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22.6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37.7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39.5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47.3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48.6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49.8</w:t>
            </w:r>
          </w:p>
        </w:tc>
        <w:tc>
          <w:tcPr>
            <w:tcW w:type="dxa" w:w="2160"/>
          </w:tcPr>
          <w:p>
            <w:r>
              <w:t>Ebdim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50.6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51.7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52.2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53.3</w:t>
            </w:r>
          </w:p>
        </w:tc>
        <w:tc>
          <w:tcPr>
            <w:tcW w:type="dxa" w:w="2160"/>
          </w:tcPr>
          <w:p>
            <w:r>
              <w:t>Cm7b5/Bb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53.9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54.4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57.6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59.5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60.1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63.9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65.2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69.5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71.6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72.9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73.3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76.4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78.3</w:t>
            </w:r>
          </w:p>
        </w:tc>
        <w:tc>
          <w:tcPr>
            <w:tcW w:type="dxa" w:w="2160"/>
          </w:tcPr>
          <w:p>
            <w:r>
              <w:t>A/B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79.2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84.3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85.4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90.0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92.0</w:t>
            </w:r>
          </w:p>
        </w:tc>
        <w:tc>
          <w:tcPr>
            <w:tcW w:type="dxa" w:w="2160"/>
          </w:tcPr>
          <w:p>
            <w:r>
              <w:t>Adim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92.6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93.8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96.6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98.7</w:t>
            </w:r>
          </w:p>
        </w:tc>
        <w:tc>
          <w:tcPr>
            <w:tcW w:type="dxa" w:w="2160"/>
          </w:tcPr>
          <w:p>
            <w:r>
              <w:t>A/B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99.5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100.7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104.6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105.8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110.9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114.6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116.0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120.3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120.9</w:t>
            </w:r>
          </w:p>
        </w:tc>
        <w:tc>
          <w:tcPr>
            <w:tcW w:type="dxa" w:w="2160"/>
          </w:tcPr>
          <w:p>
            <w:r>
              <w:t>F#m7b5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121.4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125.2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126.1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129.3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129.7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130.6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133.9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135.0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136.4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139.6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140.6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143.8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145.4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146.5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148.6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149.8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150.7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152.4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155.6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156.6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160.4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161.9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165.7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167.1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171.0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173.0</w:t>
            </w:r>
          </w:p>
        </w:tc>
        <w:tc>
          <w:tcPr>
            <w:tcW w:type="dxa" w:w="2160"/>
          </w:tcPr>
          <w:p>
            <w:r>
              <w:t>Cdim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173.8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180.5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185.4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186.9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190.6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191.8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194.2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199.3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202.1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202.9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203.6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204.5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205.4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206.0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207.1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210.4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211.7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215.5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216.5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219.6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221.2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224.0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225.2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226.7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229.4</w:t>
            </w:r>
          </w:p>
        </w:tc>
        <w:tc>
          <w:tcPr>
            <w:tcW w:type="dxa" w:w="2160"/>
          </w:tcPr>
          <w:p>
            <w:r>
              <w:t>F#/E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229.9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230.7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233.9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235.0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236.4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240.7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242.4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243.0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245.5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246.4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255.6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256.5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260.9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262.9</w:t>
            </w:r>
          </w:p>
        </w:tc>
        <w:tc>
          <w:tcPr>
            <w:tcW w:type="dxa" w:w="2160"/>
          </w:tcPr>
          <w:p>
            <w:r>
              <w:t>Adim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264.0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264.5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265.7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269.2</w:t>
            </w:r>
          </w:p>
        </w:tc>
        <w:tc>
          <w:tcPr>
            <w:tcW w:type="dxa" w:w="2160"/>
          </w:tcPr>
          <w:p>
            <w:r>
              <w:t>A/B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270.0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271.2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275.0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276.1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279.9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282.3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283.4</w:t>
            </w:r>
          </w:p>
        </w:tc>
        <w:tc>
          <w:tcPr>
            <w:tcW w:type="dxa" w:w="2160"/>
          </w:tcPr>
          <w:p>
            <w:r>
              <w:t>G/F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283.8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285.4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288.7</w:t>
            </w:r>
          </w:p>
        </w:tc>
        <w:tc>
          <w:tcPr>
            <w:tcW w:type="dxa" w:w="2160"/>
          </w:tcPr>
          <w:p>
            <w:r>
              <w:t>A/B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289.4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294.2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295.5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300.3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302.9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304.4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305.7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309.4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311.8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313.2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313.7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319.4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324.4</w:t>
            </w:r>
          </w:p>
        </w:tc>
        <w:tc>
          <w:tcPr>
            <w:tcW w:type="dxa" w:w="2160"/>
          </w:tcPr>
          <w:p>
            <w:r>
              <w:t>C#dim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324.9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326.0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333.4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