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11.6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44.0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74.2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85.2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100.0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102.2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185.1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198.5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199.4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200.7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221.0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231.5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232.3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239.1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239.8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251.3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252.3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255.0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258.8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263.0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263.5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267.3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271.4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274.3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281.1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284.7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293.2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303.3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306.2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310.0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317.0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