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25.7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28.6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49.0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53.6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56.4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61.5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63.6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66.4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75.5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86.0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92.1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100.0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100.8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101.8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102.7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105.3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115.1</w:t>
            </w:r>
          </w:p>
        </w:tc>
        <w:tc>
          <w:tcPr>
            <w:tcW w:type="dxa" w:w="2160"/>
          </w:tcPr>
          <w:p>
            <w:r>
              <w:t>E/D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117.3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133.0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143.3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146.3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148.4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160.5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167.9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E/D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175.6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177.9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180.9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197.3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204.0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212.9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