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18.8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19.9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21.0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23.1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23.5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24.3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24.8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33.2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42.7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50.5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58.3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59.8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65.0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69.9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70.4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71.0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73.2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75.9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78.1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82.3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86.9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90.2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95.7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97.9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99.9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117.5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124.1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130.8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133.0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137.3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Eb/Bb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144.0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145.1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149.9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151.4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152.5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153.8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156.7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167.4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171.9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175.1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177.2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178.0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181.6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184.3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184.9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189.3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191.5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193.6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194.1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195.5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197.6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199.4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200.3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201.0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203.2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207.5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215.1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219.3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221.6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227.9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229.0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230.1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234.6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236.8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238.8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240.0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240.9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244.2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245.3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246.8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247.5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251.7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252.7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253.2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253.9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255.0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256.1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260.4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262.7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263.7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264.7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266.1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270.0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271.3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272.7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273.3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277.9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