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6.4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7.6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8.7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16.2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19.4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21.8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26.2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27.4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34.5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36.4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37.5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38.2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43.2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45.4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52.6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54.6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56.5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57.7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59.0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65.4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69.3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75.7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77.3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77.9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78.7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80.8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81.8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88.8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91.5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92.4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96.3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105.9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108.6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110.5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116.0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117.3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118.6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119.4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120.5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126.7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129.6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132.6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135.8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144.7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145.8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146.4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151.0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151.4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152.7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153.1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160.5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162.0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162.6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162.9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165.4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165.8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166.6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170.2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174.7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183.8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186.1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186.8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188.0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