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40.1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251.3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267.9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281.6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291.9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304.1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309.5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313.2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