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88.3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147.8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213.6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230.4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233.8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247.5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252.5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253.5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257.8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259.9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265.1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266.5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274.6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280.3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282.0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283.7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286.9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288.1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289.2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291.8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296.1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297.9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298.7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302.8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303.4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304.5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308.7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310.2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313.4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318.3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319.6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324.3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326.2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332.6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