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24.7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26.4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30.0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31.3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32.5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34.1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35.1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36.4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41.1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42.2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42.8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43.4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44.2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45.6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48.0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49.0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50.2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53.2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56.9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57.7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59.3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60.3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66.6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68.7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69.7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71.6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73.1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74.6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75.2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76.9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78.4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79.1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81.2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82.6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83.4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84.8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85.4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86.7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88.7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89.3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90.3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94.4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95.8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97.8</w:t>
            </w:r>
          </w:p>
        </w:tc>
        <w:tc>
          <w:tcPr>
            <w:tcW w:type="dxa" w:w="2160"/>
          </w:tcPr>
          <w:p>
            <w:r>
              <w:t>C#m7b5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98.2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98.7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99.7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100.6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102.3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103.3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104.1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105.6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107.2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108.1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109.0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110.2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115.1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117.1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118.0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119.4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121.0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121.8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122.8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124.0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127.0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129.8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134.0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139.2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142.3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143.2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145.1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148.1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148.6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152.6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153.4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154.5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156.0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156.8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158.0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163.3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163.7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167.7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169.1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169.9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171.5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172.0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172.8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173.8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176.1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176.6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177.6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180.0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181.2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182.2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183.4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188.2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190.3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191.1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192.5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194.1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195.0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195.9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197.1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197.7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199.1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