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3.2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5.5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6.2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6.8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9.5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9.9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10.4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15.5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16.2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18.4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22.1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22.8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23.3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26.3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28.3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30.2</w:t>
            </w:r>
          </w:p>
        </w:tc>
        <w:tc>
          <w:tcPr>
            <w:tcW w:type="dxa" w:w="2160"/>
          </w:tcPr>
          <w:p>
            <w:r>
              <w:t>B/C#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31.2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32.2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34.4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35.2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36.1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41.2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44.4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45.3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46.3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47.8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53.1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56.1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57.1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58.2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64.2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67.5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68.0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70.1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71.7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76.9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82.0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84.2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103.8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104.6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108.2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109.7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111.7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114.1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116.0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117.1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123.8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124.6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125.0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127.6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129.0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137.6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139.4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143.7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144.6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145.6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152.5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161.5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162.1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162.5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165.7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167.6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169.5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170.0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170.5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171.7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175.6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179.5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183.9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185.0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191.4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192.9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195.2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195.7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196.7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205.6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207.1</w:t>
            </w:r>
          </w:p>
        </w:tc>
        <w:tc>
          <w:tcPr>
            <w:tcW w:type="dxa" w:w="2160"/>
          </w:tcPr>
          <w:p>
            <w:r>
              <w:t>F#/A#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211.1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212.2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213.3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214.8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220.0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223.0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225.7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227.3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232.9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239.0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246.8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248.0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251.4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252.5</w:t>
            </w:r>
          </w:p>
        </w:tc>
        <w:tc>
          <w:tcPr>
            <w:tcW w:type="dxa" w:w="2160"/>
          </w:tcPr>
          <w:p>
            <w:r>
              <w:t>Cm7b5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253.3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254.8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257.2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259.1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260.5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266.5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268.1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274.4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274.8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280.3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282.6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283.6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286.2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287.3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288.3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288.9</w:t>
            </w:r>
          </w:p>
        </w:tc>
        <w:tc>
          <w:tcPr>
            <w:tcW w:type="dxa" w:w="2160"/>
          </w:tcPr>
          <w:p>
            <w:r>
              <w:t>Cm7b5/Bb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290.0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295.1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298.3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299.2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300.2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301.8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306.2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310.0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311.1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312.1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313.7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316.6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317.6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318.5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319.2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324.8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326.2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326.6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