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151.1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195.6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215.7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227.5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249.6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261.0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272.9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274.9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