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0.4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17.9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23.9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25.8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28.7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31.5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33.5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36.6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37.1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40.6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43.9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47.0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50.2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53.3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56.4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62.8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66.1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69.0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70.1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71.8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83.0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84.7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91.1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96.9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109.9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113.0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113.8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114.6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116.3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123.6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125.8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127.2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129.9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135.1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139.3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141.2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142.9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145.6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147.7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149.2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154.0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154.3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162.6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163.4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164.7</w:t>
            </w:r>
          </w:p>
        </w:tc>
        <w:tc>
          <w:tcPr>
            <w:tcW w:type="dxa" w:w="2160"/>
          </w:tcPr>
          <w:p>
            <w:r>
              <w:t>C/E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166.6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169.7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171.3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176.0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178.5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180.6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182.3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183.7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185.5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189.9</w:t>
            </w:r>
          </w:p>
        </w:tc>
        <w:tc>
          <w:tcPr>
            <w:tcW w:type="dxa" w:w="2160"/>
          </w:tcPr>
          <w:p>
            <w:r>
              <w:t>C/E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194.9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196.3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198.0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200.8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203.3</w:t>
            </w:r>
          </w:p>
        </w:tc>
        <w:tc>
          <w:tcPr>
            <w:tcW w:type="dxa" w:w="2160"/>
          </w:tcPr>
          <w:p>
            <w:r>
              <w:t>Eb/Bb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203.7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204.5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207.3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210.6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218.0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218.4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219.8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221.5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224.2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225.8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227.7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229.4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231.0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234.1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235.6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237.2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240.2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242.0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243.5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245.1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248.3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251.4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254.2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256.9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257.7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259.3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260.4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263.9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265.5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267.2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270.3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271.8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273.4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274.8</w:t>
            </w:r>
          </w:p>
        </w:tc>
        <w:tc>
          <w:tcPr>
            <w:tcW w:type="dxa" w:w="2160"/>
          </w:tcPr>
          <w:p>
            <w:r>
              <w:t>G/B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275.0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276.5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278.1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279.7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281.6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282.8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284.7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286.0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288.8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290.3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