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239.4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257.8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274.5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284.1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285.3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285.9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290.6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301.1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303.8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304.7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305.9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308.8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311.1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314.1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316.1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316.4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320.9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322.0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325.3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326.1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327.2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328.2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330.0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330.7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335.4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