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3.0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5.1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6.1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9.2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10.2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16.6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22.8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24.6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26.0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26.8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30.7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31.5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32.5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38.6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39.4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41.5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42.9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44.1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45.4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46.1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49.2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49.8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56.8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57.8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59.0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59.8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60.7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62.6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63.3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68.6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69.1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71.0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73.4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75.2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76.7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82.8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84.9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86.6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88.1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99.7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100.2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101.3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102.6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105.2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106.5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107.9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108.8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110.4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110.9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114.9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116.6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117.8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120.4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122.4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123.0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124.2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127.5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134.0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136.0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136.8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141.7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143.6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145.2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146.8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150.6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152.5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154.9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156.5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158.1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169.6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173.1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175.0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176.2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177.6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178.6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187.4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188.3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189.5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190.3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191.2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201.3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203.8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205.6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206.9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211.1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212.7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213.1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214.9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216.5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218.1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229.6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233.0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235.0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236.2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237.6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239.1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244.4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247.4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248.7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251.1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252.5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253.7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260.2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261.1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264.0</w:t>
            </w:r>
          </w:p>
        </w:tc>
        <w:tc>
          <w:tcPr>
            <w:tcW w:type="dxa" w:w="2160"/>
          </w:tcPr>
          <w:p>
            <w:r>
              <w:t>D/C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265.5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