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30.4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166.8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233.8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241.2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242.5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249.6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263.8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269.5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270.1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271.3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273.7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275.2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278.9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279.6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283.6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