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4.3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5.5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10.9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16.8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19.4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21.5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23.1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35.0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37.5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39.2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41.7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43.0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45.8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51.7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66.6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68.5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70.9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72.8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79.3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81.2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82.9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89.5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94.8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96.9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108.9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109.5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119.2</w:t>
            </w:r>
          </w:p>
        </w:tc>
        <w:tc>
          <w:tcPr>
            <w:tcW w:type="dxa" w:w="2160"/>
          </w:tcPr>
          <w:p>
            <w:r>
              <w:t>Bm7b5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120.0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134.0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152.8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162.5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163.1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167.4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167.8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177.2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191.7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193.0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204.1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206.2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206.8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208.3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210.6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211.2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212.7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219.2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221.2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223.5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224.2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229.8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231.0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232.5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234.7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235.4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251.5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254.3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254.8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262.0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265.1</w:t>
            </w:r>
          </w:p>
        </w:tc>
        <w:tc>
          <w:tcPr>
            <w:tcW w:type="dxa" w:w="2160"/>
          </w:tcPr>
          <w:p>
            <w:r>
              <w:t>Eb/G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265.8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267.3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267.8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283.1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292.9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293.5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297.1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297.8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298.7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302.8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303.4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304.4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311.7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313.4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314.0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317.2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323.6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327.9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328.3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333.7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334.4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336.3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339.3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340.8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342.8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360.6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