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24.1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36.6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39.7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41.5</w:t>
            </w:r>
          </w:p>
        </w:tc>
        <w:tc>
          <w:tcPr>
            <w:tcW w:type="dxa" w:w="2160"/>
          </w:tcPr>
          <w:p>
            <w:r>
              <w:t>Eb/Db</w:t>
            </w:r>
          </w:p>
        </w:tc>
        <w:tc>
          <w:tcPr>
            <w:tcW w:type="dxa" w:w="2160"/>
          </w:tcPr>
          <w:p>
            <w:r>
              <w:t>Eb/Db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44.9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Eb/Db</w:t>
            </w:r>
          </w:p>
        </w:tc>
        <w:tc>
          <w:tcPr>
            <w:tcW w:type="dxa" w:w="2160"/>
          </w:tcPr>
          <w:p>
            <w:r>
              <w:t>Eb/Db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49.6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50.5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51.4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54.2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55.2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58.9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64.2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69.8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71.2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73.2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74.7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75.7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77.1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78.5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84.4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85.4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108.2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109.3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124.7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127.9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128.6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129.9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137.1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143.6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146.4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148.0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151.0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151.9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152.5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155.5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160.8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166.3</w:t>
            </w:r>
          </w:p>
        </w:tc>
        <w:tc>
          <w:tcPr>
            <w:tcW w:type="dxa" w:w="2160"/>
          </w:tcPr>
          <w:p>
            <w:r>
              <w:t>Bbm6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167.3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169.7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170.9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171.7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174.4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214.7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216.1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222.4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223.6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225.0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234.1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243.1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245.8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246.7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247.6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249.4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253.5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258.6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