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7.1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14.7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23.2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23.7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27.3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32.2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34.2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36.2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38.1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48.8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52.8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57.6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59.5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61.6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66.6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69.4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69.9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76.6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77.8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86.4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91.6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94.2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97.9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101.0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103.8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104.7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111.8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113.9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115.7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127.3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138.2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141.4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142.6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146.9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156.2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161.0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161.5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162.8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171.3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177.0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178.6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185.4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189.1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193.0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194.4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196.3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198.3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200.2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205.8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209.5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211.4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213.5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218.3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219.2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222.1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223.0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223.8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224.7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230.9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235.8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236.4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238.5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246.2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251.8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253.8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260.6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263.4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264.4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268.0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269.4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271.3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273.0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275.2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281.8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285.7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289.6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290.5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292.7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294.2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296.4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299.2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313.4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318.7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