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5.2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15.5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17.0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19.3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20.2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28.1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30.5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31.0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43.2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47.0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51.0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53.0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53.6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56.0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58.7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63.3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64.9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66.6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68.7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69.5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73.6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76.2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81.5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86.9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89.5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93.9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98.7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103.2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104.0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113.6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114.6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116.5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119.7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121.2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122.9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132.2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137.4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139.1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144.5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145.5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147.0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149.5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152.0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154.0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156.9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157.7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162.1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166.5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167.9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168.3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172.0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180.2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191.7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194.8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196.1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198.9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200.4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208.1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211.2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215.6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216.5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218.9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220.7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223.1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225.4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227.9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230.6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233.1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238.4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239.8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240.9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245.4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251.5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255.5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267.7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270.1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270.8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272.5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274.2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283.2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286.0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286.8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288.4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290.6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295.5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296.4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299.3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300.3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302.0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303.6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303.9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305.6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307.6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308.4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312.7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313.8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316.8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317.8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318.3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318.7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322.6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324.5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327.8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330.3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335.6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338.1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351.3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352.3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355.5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