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17.0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20.2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22.6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31.4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34.5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34.9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38.7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42.6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44.3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47.5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50.7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51.3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61.7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66.2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67.7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72.3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74.5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75.8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78.1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80.7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83.5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101.1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111.7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115.0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119.3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121.4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124.9</w:t>
            </w:r>
          </w:p>
        </w:tc>
        <w:tc>
          <w:tcPr>
            <w:tcW w:type="dxa" w:w="2160"/>
          </w:tcPr>
          <w:p>
            <w:r>
              <w:t>Bb/C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125.5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130.1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131.2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132.8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135.6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137.7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143.2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159.5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160.5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174.9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182.3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191.5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192.0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195.4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196.0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199.7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