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10.8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17.9</w:t>
            </w:r>
          </w:p>
        </w:tc>
        <w:tc>
          <w:tcPr>
            <w:tcW w:type="dxa" w:w="2160"/>
          </w:tcPr>
          <w:p>
            <w:r>
              <w:t>Daug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18.9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20.6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27.2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31.0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33.7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37.6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39.5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47.6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53.7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55.4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59.4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81.2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84.3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92.4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102.4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103.8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109.3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131.5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134.1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135.6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142.0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150.5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155.8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157.4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159.0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161.9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164.5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176.5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183.7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185.3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189.3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200.1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200.8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210.6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212.0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214.5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217.5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221.2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226.4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228.9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234.3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237.1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241.1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243.2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251.8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252.4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255.7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256.2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258.9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260.9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262.1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263.5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265.2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267.3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279.8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282.0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287.0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290.0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291.4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292.5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295.6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297.0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298.6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303.3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303.8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304.1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308.3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309.9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312.7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315.5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316.3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317.0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318.6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322.0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322.6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323.4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324.1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332.3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333.8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335.2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337.9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340.7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344.0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352.1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353.2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354.8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357.6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359.1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365.1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365.8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369.8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372.8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377.3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379.4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386.0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388.0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392.6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393.6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396.1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397.4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399.1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401.4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408.0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408.5</w:t>
            </w:r>
          </w:p>
        </w:tc>
        <w:tc>
          <w:tcPr>
            <w:tcW w:type="dxa" w:w="2160"/>
          </w:tcPr>
          <w:p>
            <w:r>
              <w:t>G/F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409.5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410.1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415.7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418.2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419.6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420.7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425.6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426.7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431.8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441.7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443.0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445.5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448.5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457.0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463.0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467.8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469.8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474.6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481.2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