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31.7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98.3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119.7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160.2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173.1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176.4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206.7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214.4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216.6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227.5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237.0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237.8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239.5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239.9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242.4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250.3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253.8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257.9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259.3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267.7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271.1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274.8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276.9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278.8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280.7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281.8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286.2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288.0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289.8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290.2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291.0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292.2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294.5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295.6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299.8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301.8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302.7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303.6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304.7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309.0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310.9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313.7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315.3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