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12.5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14.0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22.6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26.5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27.8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28.7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30.2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32.5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33.7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34.4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39.2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39.9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43.8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46.4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47.2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51.4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52.5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54.2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57.1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57.9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59.4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60.6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61.3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64.3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66.4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70.8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71.5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74.7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79.2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80.5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87.0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88.0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90.6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94.3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97.3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101.5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119.3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120.1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130.5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132.2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134.9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138.5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142.0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146.2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146.9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149.3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149.7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153.4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155.6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156.4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156.9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157.3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158.4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161.1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161.9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164.4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175.7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176.6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179.5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183.3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187.0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189.4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194.3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198.2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200.9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201.9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206.8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217.6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218.8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221.4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227.8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228.6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229.5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234.3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239.8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241.1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242.3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244.3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245.0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247.0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249.7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250.1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251.0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252.8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255.1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255.7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256.9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257.5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258.3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261.3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262.1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264.4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268.4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270.3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272.2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272.6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273.9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275.9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276.7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279.7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281.9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283.7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284.6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286.4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289.4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291.0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294.8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298.6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302.3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306.0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309.8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321.1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323.9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324.4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325.0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326.7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329.2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332.4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333.3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335.4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336.6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339.6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341.5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344.1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345.0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346.6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348.8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350.6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351.6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354.0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357.9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359.8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361.3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364.3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365.4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366.2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368.8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373.0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373.6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376.4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378.2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380.1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380.6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381.2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387.4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390.5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