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1.3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Am7b5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2.2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Am7b5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2.8</w:t>
            </w:r>
          </w:p>
        </w:tc>
        <w:tc>
          <w:tcPr>
            <w:tcW w:type="dxa" w:w="2160"/>
          </w:tcPr>
          <w:p>
            <w:r>
              <w:t>Am7b5/G</w:t>
            </w:r>
          </w:p>
        </w:tc>
        <w:tc>
          <w:tcPr>
            <w:tcW w:type="dxa" w:w="2160"/>
          </w:tcPr>
          <w:p>
            <w:r>
              <w:t>Am7b5/G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4.7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Am7b5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5.3</w:t>
            </w:r>
          </w:p>
        </w:tc>
        <w:tc>
          <w:tcPr>
            <w:tcW w:type="dxa" w:w="2160"/>
          </w:tcPr>
          <w:p>
            <w:r>
              <w:t>Am7b5</w:t>
            </w:r>
          </w:p>
        </w:tc>
        <w:tc>
          <w:tcPr>
            <w:tcW w:type="dxa" w:w="2160"/>
          </w:tcPr>
          <w:p>
            <w:r>
              <w:t>Am7b5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7.8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10.9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Am7b5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11.8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Am7b5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15.7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Am7b5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20.2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Am7b5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21.9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Am7b5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23.4</w:t>
            </w:r>
          </w:p>
        </w:tc>
        <w:tc>
          <w:tcPr>
            <w:tcW w:type="dxa" w:w="2160"/>
          </w:tcPr>
          <w:p>
            <w:r>
              <w:t>Gdim</w:t>
            </w:r>
          </w:p>
        </w:tc>
        <w:tc>
          <w:tcPr>
            <w:tcW w:type="dxa" w:w="2160"/>
          </w:tcPr>
          <w:p>
            <w:r>
              <w:t>Am7b5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24.7</w:t>
            </w:r>
          </w:p>
        </w:tc>
        <w:tc>
          <w:tcPr>
            <w:tcW w:type="dxa" w:w="2160"/>
          </w:tcPr>
          <w:p>
            <w:r>
              <w:t>Am7b5</w:t>
            </w:r>
          </w:p>
        </w:tc>
        <w:tc>
          <w:tcPr>
            <w:tcW w:type="dxa" w:w="2160"/>
          </w:tcPr>
          <w:p>
            <w:r>
              <w:t>Am7b5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43.0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47.6</w:t>
            </w:r>
          </w:p>
        </w:tc>
        <w:tc>
          <w:tcPr>
            <w:tcW w:type="dxa" w:w="2160"/>
          </w:tcPr>
          <w:p>
            <w:r>
              <w:t>Am7b5</w:t>
            </w:r>
          </w:p>
        </w:tc>
        <w:tc>
          <w:tcPr>
            <w:tcW w:type="dxa" w:w="2160"/>
          </w:tcPr>
          <w:p>
            <w:r>
              <w:t>Am7b5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49.9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52.1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52.8</w:t>
            </w:r>
          </w:p>
        </w:tc>
        <w:tc>
          <w:tcPr>
            <w:tcW w:type="dxa" w:w="2160"/>
          </w:tcPr>
          <w:p>
            <w:r>
              <w:t>Am7b5/G</w:t>
            </w:r>
          </w:p>
        </w:tc>
        <w:tc>
          <w:tcPr>
            <w:tcW w:type="dxa" w:w="2160"/>
          </w:tcPr>
          <w:p>
            <w:r>
              <w:t>Am7b5/G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55.2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64.1</w:t>
            </w:r>
          </w:p>
        </w:tc>
        <w:tc>
          <w:tcPr>
            <w:tcW w:type="dxa" w:w="2160"/>
          </w:tcPr>
          <w:p>
            <w:r>
              <w:t>F7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65.2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69.1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Am7b5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69.4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71.2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75.1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76.1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80.6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Am7b5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83.2</w:t>
            </w:r>
          </w:p>
        </w:tc>
        <w:tc>
          <w:tcPr>
            <w:tcW w:type="dxa" w:w="2160"/>
          </w:tcPr>
          <w:p>
            <w:r>
              <w:t>Am7b5</w:t>
            </w:r>
          </w:p>
        </w:tc>
        <w:tc>
          <w:tcPr>
            <w:tcW w:type="dxa" w:w="2160"/>
          </w:tcPr>
          <w:p>
            <w:r>
              <w:t>Am7b5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106.1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Am7b5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107.8</w:t>
            </w:r>
          </w:p>
        </w:tc>
        <w:tc>
          <w:tcPr>
            <w:tcW w:type="dxa" w:w="2160"/>
          </w:tcPr>
          <w:p>
            <w:r>
              <w:t>Am7b5/G</w:t>
            </w:r>
          </w:p>
        </w:tc>
        <w:tc>
          <w:tcPr>
            <w:tcW w:type="dxa" w:w="2160"/>
          </w:tcPr>
          <w:p>
            <w:r>
              <w:t>Am7b5/G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113.6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Am7b5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114.5</w:t>
            </w:r>
          </w:p>
        </w:tc>
        <w:tc>
          <w:tcPr>
            <w:tcW w:type="dxa" w:w="2160"/>
          </w:tcPr>
          <w:p>
            <w:r>
              <w:t>Am7b5/G</w:t>
            </w:r>
          </w:p>
        </w:tc>
        <w:tc>
          <w:tcPr>
            <w:tcW w:type="dxa" w:w="2160"/>
          </w:tcPr>
          <w:p>
            <w:r>
              <w:t>Am7b5/G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116.3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Am7b5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117.0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Am7b5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118.1</w:t>
            </w:r>
          </w:p>
        </w:tc>
        <w:tc>
          <w:tcPr>
            <w:tcW w:type="dxa" w:w="2160"/>
          </w:tcPr>
          <w:p>
            <w:r>
              <w:t>F/Eb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119.2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123.7</w:t>
            </w:r>
          </w:p>
        </w:tc>
        <w:tc>
          <w:tcPr>
            <w:tcW w:type="dxa" w:w="2160"/>
          </w:tcPr>
          <w:p>
            <w:r>
              <w:t>Am7b5/G</w:t>
            </w:r>
          </w:p>
        </w:tc>
        <w:tc>
          <w:tcPr>
            <w:tcW w:type="dxa" w:w="2160"/>
          </w:tcPr>
          <w:p>
            <w:r>
              <w:t>Am7b5/G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124.4</w:t>
            </w:r>
          </w:p>
        </w:tc>
        <w:tc>
          <w:tcPr>
            <w:tcW w:type="dxa" w:w="2160"/>
          </w:tcPr>
          <w:p>
            <w:r>
              <w:t>Gm7b5</w:t>
            </w:r>
          </w:p>
        </w:tc>
        <w:tc>
          <w:tcPr>
            <w:tcW w:type="dxa" w:w="2160"/>
          </w:tcPr>
          <w:p>
            <w:r>
              <w:t>Am7b5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125.0</w:t>
            </w:r>
          </w:p>
        </w:tc>
        <w:tc>
          <w:tcPr>
            <w:tcW w:type="dxa" w:w="2160"/>
          </w:tcPr>
          <w:p>
            <w:r>
              <w:t>Am7b5/G</w:t>
            </w:r>
          </w:p>
        </w:tc>
        <w:tc>
          <w:tcPr>
            <w:tcW w:type="dxa" w:w="2160"/>
          </w:tcPr>
          <w:p>
            <w:r>
              <w:t>Am7b5/G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128.7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129.9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133.1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Am7b5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135.8</w:t>
            </w:r>
          </w:p>
        </w:tc>
        <w:tc>
          <w:tcPr>
            <w:tcW w:type="dxa" w:w="2160"/>
          </w:tcPr>
          <w:p>
            <w:r>
              <w:t>Am7b5</w:t>
            </w:r>
          </w:p>
        </w:tc>
        <w:tc>
          <w:tcPr>
            <w:tcW w:type="dxa" w:w="2160"/>
          </w:tcPr>
          <w:p>
            <w:r>
              <w:t>Am7b5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138.3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139.0</w:t>
            </w:r>
          </w:p>
        </w:tc>
        <w:tc>
          <w:tcPr>
            <w:tcW w:type="dxa" w:w="2160"/>
          </w:tcPr>
          <w:p>
            <w:r>
              <w:t>Am7b5</w:t>
            </w:r>
          </w:p>
        </w:tc>
        <w:tc>
          <w:tcPr>
            <w:tcW w:type="dxa" w:w="2160"/>
          </w:tcPr>
          <w:p>
            <w:r>
              <w:t>Am7b5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141.3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148.1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Am7b5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150.4</w:t>
            </w:r>
          </w:p>
        </w:tc>
        <w:tc>
          <w:tcPr>
            <w:tcW w:type="dxa" w:w="2160"/>
          </w:tcPr>
          <w:p>
            <w:r>
              <w:t>Cm6</w:t>
            </w:r>
          </w:p>
        </w:tc>
        <w:tc>
          <w:tcPr>
            <w:tcW w:type="dxa" w:w="2160"/>
          </w:tcPr>
          <w:p>
            <w:r>
              <w:t>Am7b5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152.4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Am7b5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153.5</w:t>
            </w:r>
          </w:p>
        </w:tc>
        <w:tc>
          <w:tcPr>
            <w:tcW w:type="dxa" w:w="2160"/>
          </w:tcPr>
          <w:p>
            <w:r>
              <w:t>Am7b5/G</w:t>
            </w:r>
          </w:p>
        </w:tc>
        <w:tc>
          <w:tcPr>
            <w:tcW w:type="dxa" w:w="2160"/>
          </w:tcPr>
          <w:p>
            <w:r>
              <w:t>Am7b5/G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155.4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Am7b5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159.1</w:t>
            </w:r>
          </w:p>
        </w:tc>
        <w:tc>
          <w:tcPr>
            <w:tcW w:type="dxa" w:w="2160"/>
          </w:tcPr>
          <w:p>
            <w:r>
              <w:t>Am7b5</w:t>
            </w:r>
          </w:p>
        </w:tc>
        <w:tc>
          <w:tcPr>
            <w:tcW w:type="dxa" w:w="2160"/>
          </w:tcPr>
          <w:p>
            <w:r>
              <w:t>Am7b5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177.7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178.1</w:t>
            </w:r>
          </w:p>
        </w:tc>
        <w:tc>
          <w:tcPr>
            <w:tcW w:type="dxa" w:w="2160"/>
          </w:tcPr>
          <w:p>
            <w:r>
              <w:t>Am7b5</w:t>
            </w:r>
          </w:p>
        </w:tc>
        <w:tc>
          <w:tcPr>
            <w:tcW w:type="dxa" w:w="2160"/>
          </w:tcPr>
          <w:p>
            <w:r>
              <w:t>Am7b5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187.2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194.3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197.6</w:t>
            </w:r>
          </w:p>
        </w:tc>
        <w:tc>
          <w:tcPr>
            <w:tcW w:type="dxa" w:w="2160"/>
          </w:tcPr>
          <w:p>
            <w:r>
              <w:t>Am7b5</w:t>
            </w:r>
          </w:p>
        </w:tc>
        <w:tc>
          <w:tcPr>
            <w:tcW w:type="dxa" w:w="2160"/>
          </w:tcPr>
          <w:p>
            <w:r>
              <w:t>Am7b5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198.7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202.1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204.7</w:t>
            </w:r>
          </w:p>
        </w:tc>
        <w:tc>
          <w:tcPr>
            <w:tcW w:type="dxa" w:w="2160"/>
          </w:tcPr>
          <w:p>
            <w:r>
              <w:t>Am7b5/G</w:t>
            </w:r>
          </w:p>
        </w:tc>
        <w:tc>
          <w:tcPr>
            <w:tcW w:type="dxa" w:w="2160"/>
          </w:tcPr>
          <w:p>
            <w:r>
              <w:t>Am7b5/G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210.3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Am7b5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212.9</w:t>
            </w:r>
          </w:p>
        </w:tc>
        <w:tc>
          <w:tcPr>
            <w:tcW w:type="dxa" w:w="2160"/>
          </w:tcPr>
          <w:p>
            <w:r>
              <w:t>Am7b5</w:t>
            </w:r>
          </w:p>
        </w:tc>
        <w:tc>
          <w:tcPr>
            <w:tcW w:type="dxa" w:w="2160"/>
          </w:tcPr>
          <w:p>
            <w:r>
              <w:t>Am7b5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214.1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215.8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216.7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220.6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Am7b5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220.9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Am7b5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222.6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226.4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227.6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229.7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Am7b5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232.1</w:t>
            </w:r>
          </w:p>
        </w:tc>
        <w:tc>
          <w:tcPr>
            <w:tcW w:type="dxa" w:w="2160"/>
          </w:tcPr>
          <w:p>
            <w:r>
              <w:t>Gdim</w:t>
            </w:r>
          </w:p>
        </w:tc>
        <w:tc>
          <w:tcPr>
            <w:tcW w:type="dxa" w:w="2160"/>
          </w:tcPr>
          <w:p>
            <w:r>
              <w:t>Am7b5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233.9</w:t>
            </w:r>
          </w:p>
        </w:tc>
        <w:tc>
          <w:tcPr>
            <w:tcW w:type="dxa" w:w="2160"/>
          </w:tcPr>
          <w:p>
            <w:r>
              <w:t>Am7b5</w:t>
            </w:r>
          </w:p>
        </w:tc>
        <w:tc>
          <w:tcPr>
            <w:tcW w:type="dxa" w:w="2160"/>
          </w:tcPr>
          <w:p>
            <w:r>
              <w:t>Am7b5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235.7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237.2</w:t>
            </w:r>
          </w:p>
        </w:tc>
        <w:tc>
          <w:tcPr>
            <w:tcW w:type="dxa" w:w="2160"/>
          </w:tcPr>
          <w:p>
            <w:r>
              <w:t>Am7b5/G</w:t>
            </w:r>
          </w:p>
        </w:tc>
        <w:tc>
          <w:tcPr>
            <w:tcW w:type="dxa" w:w="2160"/>
          </w:tcPr>
          <w:p>
            <w:r>
              <w:t>Am7b5/G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257.2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258.5</w:t>
            </w:r>
          </w:p>
        </w:tc>
        <w:tc>
          <w:tcPr>
            <w:tcW w:type="dxa" w:w="2160"/>
          </w:tcPr>
          <w:p>
            <w:r>
              <w:t>Am7b5</w:t>
            </w:r>
          </w:p>
        </w:tc>
        <w:tc>
          <w:tcPr>
            <w:tcW w:type="dxa" w:w="2160"/>
          </w:tcPr>
          <w:p>
            <w:r>
              <w:t>Am7b5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260.7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263.7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Am7b5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269.0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269.5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298.3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Am7b5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302.9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