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173.7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280.5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282.5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C/Bb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284.7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290.7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291.6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293.8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300.4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302.2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306.6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309.7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312.9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317.1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321.3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324.0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335.2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338.0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340.1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341.4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347.7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348.7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350.1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350.5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353.2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354.3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356.2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358.8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359.9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361.8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367.3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