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31.9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41.0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87.7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102.1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109.1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119.7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123.4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146.7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158.9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192.6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