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3.3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14.2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16.8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40.0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42.4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44.4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47.2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49.4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51.3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58.4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F#6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60.4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61.9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63.1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F#6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65.0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67.5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F#6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69.4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72.0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F#6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73.0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74.4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90.3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92.2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94.7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95.2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99.3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101.3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107.0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108.2</w:t>
            </w:r>
          </w:p>
        </w:tc>
        <w:tc>
          <w:tcPr>
            <w:tcW w:type="dxa" w:w="2160"/>
          </w:tcPr>
          <w:p>
            <w:r>
              <w:t>F#6</w:t>
            </w:r>
          </w:p>
        </w:tc>
        <w:tc>
          <w:tcPr>
            <w:tcW w:type="dxa" w:w="2160"/>
          </w:tcPr>
          <w:p>
            <w:r>
              <w:t>F#6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110.4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112.2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112.6</w:t>
            </w:r>
          </w:p>
        </w:tc>
        <w:tc>
          <w:tcPr>
            <w:tcW w:type="dxa" w:w="2160"/>
          </w:tcPr>
          <w:p>
            <w:r>
              <w:t>F#6</w:t>
            </w:r>
          </w:p>
        </w:tc>
        <w:tc>
          <w:tcPr>
            <w:tcW w:type="dxa" w:w="2160"/>
          </w:tcPr>
          <w:p>
            <w:r>
              <w:t>F#6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114.8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117.2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F#6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119.1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121.8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F#6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123.7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140.0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141.9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143.6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146.7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148.9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150.7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157.6</w:t>
            </w:r>
          </w:p>
        </w:tc>
        <w:tc>
          <w:tcPr>
            <w:tcW w:type="dxa" w:w="2160"/>
          </w:tcPr>
          <w:p>
            <w:r>
              <w:t>F#6</w:t>
            </w:r>
          </w:p>
        </w:tc>
        <w:tc>
          <w:tcPr>
            <w:tcW w:type="dxa" w:w="2160"/>
          </w:tcPr>
          <w:p>
            <w:r>
              <w:t>F#6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159.7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162.2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F#6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164.2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166.7</w:t>
            </w:r>
          </w:p>
        </w:tc>
        <w:tc>
          <w:tcPr>
            <w:tcW w:type="dxa" w:w="2160"/>
          </w:tcPr>
          <w:p>
            <w:r>
              <w:t>F#6</w:t>
            </w:r>
          </w:p>
        </w:tc>
        <w:tc>
          <w:tcPr>
            <w:tcW w:type="dxa" w:w="2160"/>
          </w:tcPr>
          <w:p>
            <w:r>
              <w:t>F#6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168.6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171.3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F#6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172.4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173.0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195.7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