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3.5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16.2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18.5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23.0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29.8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33.9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36.9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37.8</w:t>
            </w:r>
          </w:p>
        </w:tc>
        <w:tc>
          <w:tcPr>
            <w:tcW w:type="dxa" w:w="2160"/>
          </w:tcPr>
          <w:p>
            <w:r>
              <w:t>G/B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38.6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39.7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40.6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42.3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43.2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45.1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57.5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58.8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64.9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65.4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66.7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67.5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68.5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69.5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70.4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71.0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75.4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75.8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76.3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77.4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79.4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86.3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88.6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90.0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94.4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97.1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98.4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100.7</w:t>
            </w:r>
          </w:p>
        </w:tc>
        <w:tc>
          <w:tcPr>
            <w:tcW w:type="dxa" w:w="2160"/>
          </w:tcPr>
          <w:p>
            <w:r>
              <w:t>C#aug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102.3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106.3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109.8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112.2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114.2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115.3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117.9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122.1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122.8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124.7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126.5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129.9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130.7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134.4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136.6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138.6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139.6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142.8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146.4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147.2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150.7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152.3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162.7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164.7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183.9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186.9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190.6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191.1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193.6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194.7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201.6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202.5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206.1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206.5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208.1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208.7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210.6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211.6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218.3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219.1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220.8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222.7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226.1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226.7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230.5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232.3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232.6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234.6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235.6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242.3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243.3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250.3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251.6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252.5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253.9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254.9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255.8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259.5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271.0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274.4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276.5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278.8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282.7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283.4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285.7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286.8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288.6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291.1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293.4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294.4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296.8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298.0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300.5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302.5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303.6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306.9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310.2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311.0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312.7</w:t>
            </w:r>
          </w:p>
        </w:tc>
        <w:tc>
          <w:tcPr>
            <w:tcW w:type="dxa" w:w="2160"/>
          </w:tcPr>
          <w:p>
            <w:r>
              <w:t>C#aug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314.6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318.0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318.6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322.2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324.4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326.4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327.4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334.1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335.2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341.3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348.9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352.5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355.2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360.8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361.6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362.7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365.7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372.6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382.8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386.8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