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A/C#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235.9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236.7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260.0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279.3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300.3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301.3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302.9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306.6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307.4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310.6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323.6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324.6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325.8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327.5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327.9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330.7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332.7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335.0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336.7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343.0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344.2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