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241.6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272.3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284.1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294.6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304.2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304.6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319.0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327.3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331.5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331.8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339.4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340.2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345.9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