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294.3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295.3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304.9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306.4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308.3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317.5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318.2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321.5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322.9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323.8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327.1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329.6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330.5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331.2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334.8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339.1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339.9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342.3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343.0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343.3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344.4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345.9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353.9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356.6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359.2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360.6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361.9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367.0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369.0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370.1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371.1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373.1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380.3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383.2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384.5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386.4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391.3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393.6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395.2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397.3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406.1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407.1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410.3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411.6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412.4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415.4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418.1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419.5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423.2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427.4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428.1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431.4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433.5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434.2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436.6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438.8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439.3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441.9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443.3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444.7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451.9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452.5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453.0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454.9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456.5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461.1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465.8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468.3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469.0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470.2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471.2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472.3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475.4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478.9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481.2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484.3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492.4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493.7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  <w:tr>
        <w:tc>
          <w:tcPr>
            <w:tcW w:type="dxa" w:w="2160"/>
          </w:tcPr>
          <w:p>
            <w:r>
              <w:t>494.4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222</w:t>
            </w:r>
          </w:p>
        </w:tc>
      </w:tr>
      <w:tr>
        <w:tc>
          <w:tcPr>
            <w:tcW w:type="dxa" w:w="2160"/>
          </w:tcPr>
          <w:p>
            <w:r>
              <w:t>495.2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223</w:t>
            </w:r>
          </w:p>
        </w:tc>
      </w:tr>
      <w:tr>
        <w:tc>
          <w:tcPr>
            <w:tcW w:type="dxa" w:w="2160"/>
          </w:tcPr>
          <w:p>
            <w:r>
              <w:t>497.7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224</w:t>
            </w:r>
          </w:p>
        </w:tc>
      </w:tr>
      <w:tr>
        <w:tc>
          <w:tcPr>
            <w:tcW w:type="dxa" w:w="2160"/>
          </w:tcPr>
          <w:p>
            <w:r>
              <w:t>499.0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225</w:t>
            </w:r>
          </w:p>
        </w:tc>
      </w:tr>
      <w:tr>
        <w:tc>
          <w:tcPr>
            <w:tcW w:type="dxa" w:w="2160"/>
          </w:tcPr>
          <w:p>
            <w:r>
              <w:t>500.0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226</w:t>
            </w:r>
          </w:p>
        </w:tc>
      </w:tr>
      <w:tr>
        <w:tc>
          <w:tcPr>
            <w:tcW w:type="dxa" w:w="2160"/>
          </w:tcPr>
          <w:p>
            <w:r>
              <w:t>502.4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227</w:t>
            </w:r>
          </w:p>
        </w:tc>
      </w:tr>
      <w:tr>
        <w:tc>
          <w:tcPr>
            <w:tcW w:type="dxa" w:w="2160"/>
          </w:tcPr>
          <w:p>
            <w:r>
              <w:t>503.3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228</w:t>
            </w:r>
          </w:p>
        </w:tc>
      </w:tr>
      <w:tr>
        <w:tc>
          <w:tcPr>
            <w:tcW w:type="dxa" w:w="2160"/>
          </w:tcPr>
          <w:p>
            <w:r>
              <w:t>505.7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229</w:t>
            </w:r>
          </w:p>
        </w:tc>
      </w:tr>
      <w:tr>
        <w:tc>
          <w:tcPr>
            <w:tcW w:type="dxa" w:w="2160"/>
          </w:tcPr>
          <w:p>
            <w:r>
              <w:t>506.4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230</w:t>
            </w:r>
          </w:p>
        </w:tc>
      </w:tr>
      <w:tr>
        <w:tc>
          <w:tcPr>
            <w:tcW w:type="dxa" w:w="2160"/>
          </w:tcPr>
          <w:p>
            <w:r>
              <w:t>506.9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231</w:t>
            </w:r>
          </w:p>
        </w:tc>
      </w:tr>
      <w:tr>
        <w:tc>
          <w:tcPr>
            <w:tcW w:type="dxa" w:w="2160"/>
          </w:tcPr>
          <w:p>
            <w:r>
              <w:t>510.6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232</w:t>
            </w:r>
          </w:p>
        </w:tc>
      </w:tr>
      <w:tr>
        <w:tc>
          <w:tcPr>
            <w:tcW w:type="dxa" w:w="2160"/>
          </w:tcPr>
          <w:p>
            <w:r>
              <w:t>513.5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233</w:t>
            </w:r>
          </w:p>
        </w:tc>
      </w:tr>
      <w:tr>
        <w:tc>
          <w:tcPr>
            <w:tcW w:type="dxa" w:w="2160"/>
          </w:tcPr>
          <w:p>
            <w:r>
              <w:t>513.8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234</w:t>
            </w:r>
          </w:p>
        </w:tc>
      </w:tr>
      <w:tr>
        <w:tc>
          <w:tcPr>
            <w:tcW w:type="dxa" w:w="2160"/>
          </w:tcPr>
          <w:p>
            <w:r>
              <w:t>514.9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235</w:t>
            </w:r>
          </w:p>
        </w:tc>
      </w:tr>
      <w:tr>
        <w:tc>
          <w:tcPr>
            <w:tcW w:type="dxa" w:w="2160"/>
          </w:tcPr>
          <w:p>
            <w:r>
              <w:t>515.9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236</w:t>
            </w:r>
          </w:p>
        </w:tc>
      </w:tr>
      <w:tr>
        <w:tc>
          <w:tcPr>
            <w:tcW w:type="dxa" w:w="2160"/>
          </w:tcPr>
          <w:p>
            <w:r>
              <w:t>518.5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237</w:t>
            </w:r>
          </w:p>
        </w:tc>
      </w:tr>
      <w:tr>
        <w:tc>
          <w:tcPr>
            <w:tcW w:type="dxa" w:w="2160"/>
          </w:tcPr>
          <w:p>
            <w:r>
              <w:t>518.9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238</w:t>
            </w:r>
          </w:p>
        </w:tc>
      </w:tr>
      <w:tr>
        <w:tc>
          <w:tcPr>
            <w:tcW w:type="dxa" w:w="2160"/>
          </w:tcPr>
          <w:p>
            <w:r>
              <w:t>520.1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239</w:t>
            </w:r>
          </w:p>
        </w:tc>
      </w:tr>
      <w:tr>
        <w:tc>
          <w:tcPr>
            <w:tcW w:type="dxa" w:w="2160"/>
          </w:tcPr>
          <w:p>
            <w:r>
              <w:t>520.8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240</w:t>
            </w:r>
          </w:p>
        </w:tc>
      </w:tr>
      <w:tr>
        <w:tc>
          <w:tcPr>
            <w:tcW w:type="dxa" w:w="2160"/>
          </w:tcPr>
          <w:p>
            <w:r>
              <w:t>523.3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241</w:t>
            </w:r>
          </w:p>
        </w:tc>
      </w:tr>
      <w:tr>
        <w:tc>
          <w:tcPr>
            <w:tcW w:type="dxa" w:w="2160"/>
          </w:tcPr>
          <w:p>
            <w:r>
              <w:t>524.3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242</w:t>
            </w:r>
          </w:p>
        </w:tc>
      </w:tr>
      <w:tr>
        <w:tc>
          <w:tcPr>
            <w:tcW w:type="dxa" w:w="2160"/>
          </w:tcPr>
          <w:p>
            <w:r>
              <w:t>526.7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243</w:t>
            </w:r>
          </w:p>
        </w:tc>
      </w:tr>
      <w:tr>
        <w:tc>
          <w:tcPr>
            <w:tcW w:type="dxa" w:w="2160"/>
          </w:tcPr>
          <w:p>
            <w:r>
              <w:t>527.5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244</w:t>
            </w:r>
          </w:p>
        </w:tc>
      </w:tr>
      <w:tr>
        <w:tc>
          <w:tcPr>
            <w:tcW w:type="dxa" w:w="2160"/>
          </w:tcPr>
          <w:p>
            <w:r>
              <w:t>528.0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245</w:t>
            </w:r>
          </w:p>
        </w:tc>
      </w:tr>
      <w:tr>
        <w:tc>
          <w:tcPr>
            <w:tcW w:type="dxa" w:w="2160"/>
          </w:tcPr>
          <w:p>
            <w:r>
              <w:t>531.7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246</w:t>
            </w:r>
          </w:p>
        </w:tc>
      </w:tr>
      <w:tr>
        <w:tc>
          <w:tcPr>
            <w:tcW w:type="dxa" w:w="2160"/>
          </w:tcPr>
          <w:p>
            <w:r>
              <w:t>534.0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247</w:t>
            </w:r>
          </w:p>
        </w:tc>
      </w:tr>
      <w:tr>
        <w:tc>
          <w:tcPr>
            <w:tcW w:type="dxa" w:w="2160"/>
          </w:tcPr>
          <w:p>
            <w:r>
              <w:t>536.8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248</w:t>
            </w:r>
          </w:p>
        </w:tc>
      </w:tr>
      <w:tr>
        <w:tc>
          <w:tcPr>
            <w:tcW w:type="dxa" w:w="2160"/>
          </w:tcPr>
          <w:p>
            <w:r>
              <w:t>539.6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249</w:t>
            </w:r>
          </w:p>
        </w:tc>
      </w:tr>
      <w:tr>
        <w:tc>
          <w:tcPr>
            <w:tcW w:type="dxa" w:w="2160"/>
          </w:tcPr>
          <w:p>
            <w:r>
              <w:t>544.4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250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