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2.5</w:t>
            </w:r>
          </w:p>
        </w:tc>
        <w:tc>
          <w:tcPr>
            <w:tcW w:type="dxa" w:w="2160"/>
          </w:tcPr>
          <w:p>
            <w:r>
              <w:t>Aaug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4.9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14.2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18.8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23.7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24.7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27.7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32.0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35.0</w:t>
            </w:r>
          </w:p>
        </w:tc>
        <w:tc>
          <w:tcPr>
            <w:tcW w:type="dxa" w:w="2160"/>
          </w:tcPr>
          <w:p>
            <w:r>
              <w:t>B7/D#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42.6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51.5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54.3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56.8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65.5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68.3</w:t>
            </w:r>
          </w:p>
        </w:tc>
        <w:tc>
          <w:tcPr>
            <w:tcW w:type="dxa" w:w="2160"/>
          </w:tcPr>
          <w:p>
            <w:r>
              <w:t>A/G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68.9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74.1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76.3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83.9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86.4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88.1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92.7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93.5</w:t>
            </w:r>
          </w:p>
        </w:tc>
        <w:tc>
          <w:tcPr>
            <w:tcW w:type="dxa" w:w="2160"/>
          </w:tcPr>
          <w:p>
            <w:r>
              <w:t>Fm7b5/Eb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97.8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99.0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102.0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107.1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109.7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115.7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117.0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120.7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122.0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122.7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131.0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139.1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141.6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145.3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145.7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147.1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150.5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155.7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157.4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159.1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164.6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166.0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167.8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169.7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170.8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172.6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173.5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177.2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178.4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181.9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183.2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183.7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190.5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195.7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197.3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212.1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215.3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216.1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227.2</w:t>
            </w:r>
          </w:p>
        </w:tc>
        <w:tc>
          <w:tcPr>
            <w:tcW w:type="dxa" w:w="2160"/>
          </w:tcPr>
          <w:p>
            <w:r>
              <w:t>Bbm7b5/Ab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232.0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236.3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237.6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241.2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244.2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247.2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248.3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251.5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260.3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266.2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