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3.3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14.7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15.3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22.6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23.4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25.4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27.6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32.5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36.6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41.7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42.7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45.2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46.1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48.2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54.5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57.4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59.3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61.0</w:t>
            </w:r>
          </w:p>
        </w:tc>
        <w:tc>
          <w:tcPr>
            <w:tcW w:type="dxa" w:w="2160"/>
          </w:tcPr>
          <w:p>
            <w:r>
              <w:t>Bbdim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61.5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62.0</w:t>
            </w:r>
          </w:p>
        </w:tc>
        <w:tc>
          <w:tcPr>
            <w:tcW w:type="dxa" w:w="2160"/>
          </w:tcPr>
          <w:p>
            <w:r>
              <w:t>Ab/C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63.2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64.2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65.9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67.7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70.8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73.0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75.1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78.1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79.4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80.6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83.2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86.6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89.9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91.0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92.1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95.4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98.7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100.9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103.7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Bbm7b5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108.7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110.1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111.3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119.2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122.7</w:t>
            </w:r>
          </w:p>
        </w:tc>
        <w:tc>
          <w:tcPr>
            <w:tcW w:type="dxa" w:w="2160"/>
          </w:tcPr>
          <w:p>
            <w:r>
              <w:t>B/C#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123.4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124.5</w:t>
            </w:r>
          </w:p>
        </w:tc>
        <w:tc>
          <w:tcPr>
            <w:tcW w:type="dxa" w:w="2160"/>
          </w:tcPr>
          <w:p>
            <w:r>
              <w:t>F#/G#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125.5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127.3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128.2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131.5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134.3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142.8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144.1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145.4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146.6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149.9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151.7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158.6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159.6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160.6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161.5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164.2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166.5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169.0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170.4</w:t>
            </w:r>
          </w:p>
        </w:tc>
        <w:tc>
          <w:tcPr>
            <w:tcW w:type="dxa" w:w="2160"/>
          </w:tcPr>
          <w:p>
            <w:r>
              <w:t>Bb7/D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171.6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177.3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183.1</w:t>
            </w:r>
          </w:p>
        </w:tc>
        <w:tc>
          <w:tcPr>
            <w:tcW w:type="dxa" w:w="2160"/>
          </w:tcPr>
          <w:p>
            <w:r>
              <w:t>C#m7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184.6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185.5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188.4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194.7</w:t>
            </w:r>
          </w:p>
        </w:tc>
        <w:tc>
          <w:tcPr>
            <w:tcW w:type="dxa" w:w="2160"/>
          </w:tcPr>
          <w:p>
            <w:r>
              <w:t>Baug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196.2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198.4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200.4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201.4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203.0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203.5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204.0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207.3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210.6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211.6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213.8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214.9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215.9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219.1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220.3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221.2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224.0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226.1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226.5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227.2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230.8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232.0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237.0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239.1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240.6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242.5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244.3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245.1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246.7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248.5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253.1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255.8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258.9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260.3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261.2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261.8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262.3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264.1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B6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266.5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271.2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