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9.1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10.3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11.3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14.7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16.9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18.3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19.5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20.5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21.5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22.0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23.5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26.6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28.7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31.1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32.0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34.2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37.2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40.2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43.2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46.4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47.0</w:t>
            </w:r>
          </w:p>
        </w:tc>
        <w:tc>
          <w:tcPr>
            <w:tcW w:type="dxa" w:w="2160"/>
          </w:tcPr>
          <w:p>
            <w:r>
              <w:t>C#/E#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47.4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50.3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51.1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51.9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52.8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53.4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54.1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54.8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60.3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61.0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61.7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67.8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69.1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73.9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76.9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80.0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81.0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82.2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91.3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92.6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93.6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94.5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95.4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96.9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97.8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98.2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99.8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102.8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104.8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105.6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108.0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110.4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112.3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114.6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117.0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117.7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119.3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125.4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126.7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128.5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132.4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133.9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134.6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138.2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140.1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145.4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146.2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147.0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153.0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154.3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159.0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162.3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165.0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168.4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176.3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178.5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179.5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180.3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181.7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182.5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183.1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185.7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187.7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189.7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190.5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192.8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195.2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199.6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200.9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