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7.4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18.2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23.3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33.6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34.4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38.3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41.0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42.8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45.2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49.3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52.0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55.7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56.6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60.8</w:t>
            </w:r>
          </w:p>
        </w:tc>
        <w:tc>
          <w:tcPr>
            <w:tcW w:type="dxa" w:w="2160"/>
          </w:tcPr>
          <w:p>
            <w:r>
              <w:t>C/Bb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61.6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63.1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65.3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67.1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75.7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81.5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83.5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85.2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90.5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98.1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108.1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108.8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118.3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120.0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121.8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124.4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125.4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126.6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130.7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133.3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143.7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146.2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151.5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160.0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174.9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176.4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177.9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180.1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183.1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185.1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193.2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196.7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197.4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197.9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205.2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205.8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209.1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216.4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217.3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219.3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225.2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226.5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239.7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241.2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242.7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243.4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245.1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246.5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247.8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249.9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251.5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252.7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253.6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254.1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256.3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257.0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258.4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259.9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260.6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262.1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264.0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