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8.1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21.3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23.6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38.0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48.4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74.5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90.2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99.3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103.8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112.1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118.6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126.8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130.7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B/C#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149.3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156.7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185.1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190.7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195.6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197.9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199.8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200.3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203.9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209.3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214.1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214.8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215.3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229.3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231.1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235.3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237.0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239.4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243.6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245.5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251.8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255.8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256.8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259.8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260.8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265.4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266.1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268.0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269.5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271.6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273.6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274.2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277.9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280.3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281.7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284.4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285.9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288.5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292.1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294.3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296.8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299.1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299.9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302.4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305.1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305.9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