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12.0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123.6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125.1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213.2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214.4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217.1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219.3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222.8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225.1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245.8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248.3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250.8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253.2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262.0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270.7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275.7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278.3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284.6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285.8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287.2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288.9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290.8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293.6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295.9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298.3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302.4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306.8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311.3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316.0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320.1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324.7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329.0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339.1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