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7.7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10.2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13.5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14.1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19.1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22.4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29.0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31.7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39.1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41.4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46.2</w:t>
            </w:r>
          </w:p>
        </w:tc>
        <w:tc>
          <w:tcPr>
            <w:tcW w:type="dxa" w:w="2160"/>
          </w:tcPr>
          <w:p>
            <w:r>
              <w:t>F/G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48.5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60.0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65.0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67.5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70.0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73.7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80.2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87.5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92.4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95.9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105.2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112.1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112.8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115.3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128.0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130.4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Em7b5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131.8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134.3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143.1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144.2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145.6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150.7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154.6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160.1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164.0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165.9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172.2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176.5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188.7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206.3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208.8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211.3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212.6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213.9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221.5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223.9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226.4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229.0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231.5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234.1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241.3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244.0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246.5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248.9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251.5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254.4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258.1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266.6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269.2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271.6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273.8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274.1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276.6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278.7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286.8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289.3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291.8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293.1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294.4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295.7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301.9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304.5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306.8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309.4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311.9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315.3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327.9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330.0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