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6.0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7.2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8.3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9.9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15.7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16.8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18.0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23.7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25.5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26.3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28.7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29.4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29.9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33.1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36.5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37.5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43.7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44.8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49.6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52.0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52.9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54.1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55.4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56.9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57.6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58.0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58.8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59.2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59.9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60.4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62.9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63.5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65.5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67.4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68.3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69.7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70.8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71.9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74.4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76.7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80.7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81.3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83.1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83.9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85.0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86.1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87.2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88.6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89.5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90.3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90.9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94.5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96.7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97.8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98.9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101.0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101.5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103.1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103.8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106.2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109.5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110.7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116.3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117.8</w:t>
            </w:r>
          </w:p>
        </w:tc>
        <w:tc>
          <w:tcPr>
            <w:tcW w:type="dxa" w:w="2160"/>
          </w:tcPr>
          <w:p>
            <w:r>
              <w:t>E/B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119.1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120.2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121.9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124.8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126.5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129.8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130.9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132.1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133.2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134.4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135.6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136.9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139.0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140.4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141.5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142.8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143.9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144.7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145.2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147.5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149.9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154.1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154.5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156.3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157.2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158.3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159.7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160.5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161.9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163.0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163.9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164.3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165.6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167.8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170.1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171.3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172.2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174.5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174.8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176.2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179.5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182.8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184.0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190.3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191.1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192.4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195.6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198.2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199.2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200.4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201.5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203.1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203.8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204.2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205.0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205.4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206.0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206.6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208.9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209.6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210.9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213.6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214.4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215.7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216.8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217.5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218.1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221.6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222.7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226.7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227.2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228.7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229.6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230.8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232.1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233.3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234.4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235.3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236.5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236.9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238.1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240.3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242.6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244.6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248.7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249.4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251.9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255.1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256.3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259.8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261.0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262.1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263.7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264.9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271.9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