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1.2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5.8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6.7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7.9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9.0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10.0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13.5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13.9</w:t>
            </w:r>
          </w:p>
        </w:tc>
        <w:tc>
          <w:tcPr>
            <w:tcW w:type="dxa" w:w="2160"/>
          </w:tcPr>
          <w:p>
            <w:r>
              <w:t>C#/B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14.6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15.0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16.8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20.4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21.9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22.6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23.4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27.1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30.2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31.5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32.4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36.5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37.3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39.0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42.9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44.4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44.9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45.9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48.7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50.2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51.4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55.5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57.5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58.6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63.8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67.4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74.3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78.4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79.5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82.5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86.7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90.6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93.2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102.2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112.5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114.7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115.1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123.1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124.7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130.6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135.4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136.4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137.5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141.0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141.7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143.2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145.2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147.8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151.8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157.9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161.3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172.7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173.2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180.9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181.4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182.6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186.0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188.3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189.2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193.3</w:t>
            </w:r>
          </w:p>
        </w:tc>
        <w:tc>
          <w:tcPr>
            <w:tcW w:type="dxa" w:w="2160"/>
          </w:tcPr>
          <w:p>
            <w:r>
              <w:t>C#/B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195.1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197.2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198.2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199.0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202.2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203.3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208.4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209.6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210.5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214.0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216.3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219.7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221.8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226.9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231.0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232.1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235.1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239.2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243.1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246.3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246.8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247.3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250.5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251.6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258.8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264.2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267.0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267.5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271.1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271.5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275.6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276.4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282.9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286.8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287.6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288.6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289.6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292.6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293.4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295.7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299.9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300.8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301.4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319.6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