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2.8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7.1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10.4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20.0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24.5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29.0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29.5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31.0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34.1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37.7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39.7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43.9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45.9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49.1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49.7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53.6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55.2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56.2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57.6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58.4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60.7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61.4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62.9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63.8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67.5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70.8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77.7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79.3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81.6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83.9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88.8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90.2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94.1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94.8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95.6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96.4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97.1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99.3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100.2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104.0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107.1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107.9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111.8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112.3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113.5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114.3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116.6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122.8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123.5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125.8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127.6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129.0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129.7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135.1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136.6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138.0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140.5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147.5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149.1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155.9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157.4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161.6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162.1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163.6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165.1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165.7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168.2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170.6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175.3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178.5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179.1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180.7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182.2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183.6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185.3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186.1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187.7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190.8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191.5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193.9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195.4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197.0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199.3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201.5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206.2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207.8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212.4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213.9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215.4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217.7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224.1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224.8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225.8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232.1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