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10.8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18.3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19.3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24.5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25.6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29.4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32.0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32.6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34.9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38.0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42.4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45.8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48.3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50.8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51.5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55.6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56.8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61.0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61.5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70.3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73.0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76.7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78.7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79.3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86.3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89.0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90.1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90.6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94.2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96.2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96.8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99.2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102.5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104.4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109.1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111.5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114.5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116.4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117.5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122.2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123.1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127.3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127.7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146.2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147.4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148.7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154.2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155.4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158.7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161.4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162.4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163.1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171.5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172.5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173.4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175.0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176.2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176.9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182.3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183.3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187.2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189.8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190.4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195.4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195.9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200.5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202.6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203.4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206.1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206.8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208.0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208.7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212.4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213.7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214.6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217.9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219.1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220.0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221.6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223.3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225.1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226.5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228.5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229.6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233.2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236.0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240.9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243.0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243.5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246.9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249.6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250.5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251.1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256.7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257.5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261.5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270.3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275.6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276.6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282.4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283.8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286.0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289.3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293.5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293.9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313.2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313.7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