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15.8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16.9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18.7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19.7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27.7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29.0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30.6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37.6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38.6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40.6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41.6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46.9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49.4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50.8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52.1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54.7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57.2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59.5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61.2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62.4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67.8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68.5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71.6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72.9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76.1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78.0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79.0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82.2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83.3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86.2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87.4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91.3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92.8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94.1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101.0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101.9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103.9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104.8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110.0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112.4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115.0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117.6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121.3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125.4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126.0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129.3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130.4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133.7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135.7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136.6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139.9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140.9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143.6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144.9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149.0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150.3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151.7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169.6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170.9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172.4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185.8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