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211.4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276.2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278.1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280.9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282.6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290.2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291.8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292.4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294.4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299.4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301.4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303.5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304.8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305.7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317.9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318.7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320.7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323.6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326.4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328.2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329.4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330.5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339.8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343.2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345.1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346.6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348.4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349.6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350.9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360.4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364.7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