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4.4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12.2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13.7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22.9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24.9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28.3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29.1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32.4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36.5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39.9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47.4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49.4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52.7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53.5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56.7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64.4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65.1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67.4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68.9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72.0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73.6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76.6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79.7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81.3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100.8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102.0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104.1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106.4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108.8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113.7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116.9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117.9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119.4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128.5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130.1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133.2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137.0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137.7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145.5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147.0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148.6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154.6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157.0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160.6</w:t>
            </w:r>
          </w:p>
        </w:tc>
        <w:tc>
          <w:tcPr>
            <w:tcW w:type="dxa" w:w="2160"/>
          </w:tcPr>
          <w:p>
            <w:r>
              <w:t>Fm7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161.3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163.8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166.7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172.7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174.3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176.0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183.7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184.5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185.1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186.8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188.2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191.2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192.8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195.8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199.0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206.4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207.4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208.1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209.6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211.3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212.7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218.8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219.7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220.5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221.2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223.4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225.0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225.7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228.1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231.1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232.9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236.3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237.2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238.7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240.3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244.4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246.4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247.8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252.9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257.4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258.4</w:t>
            </w:r>
          </w:p>
        </w:tc>
        <w:tc>
          <w:tcPr>
            <w:tcW w:type="dxa" w:w="2160"/>
          </w:tcPr>
          <w:p>
            <w:r>
              <w:t>Ab/Bb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259.3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Bbm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259.8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260.5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261.4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262.9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264.5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270.9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272.0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