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17.4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32.2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38.4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46.0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49.5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51.6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91.7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93.8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106.2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107.0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182.3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187.3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193.8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200.0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209.2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209.7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220.5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221.8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226.0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227.0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234.2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235.1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239.3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244.5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246.2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248.2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251.7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252.0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256.5</w:t>
            </w:r>
          </w:p>
        </w:tc>
        <w:tc>
          <w:tcPr>
            <w:tcW w:type="dxa" w:w="2160"/>
          </w:tcPr>
          <w:p>
            <w:r>
              <w:t>E/F#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264.2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267.6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268.2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269.1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270.0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271.7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277.0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279.6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