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6.6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7.4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8.4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12.5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18.0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18.8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19.9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22.4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28.9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30.3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31.9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33.0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36.5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46.9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50.9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53.2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54.3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55.6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56.6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59.4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63.2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67.0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68.5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71.9</w:t>
            </w:r>
          </w:p>
        </w:tc>
        <w:tc>
          <w:tcPr>
            <w:tcW w:type="dxa" w:w="2160"/>
          </w:tcPr>
          <w:p>
            <w:r>
              <w:t>Fm7b5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72.9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74.2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74.8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75.6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77.6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79.5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80.2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81.0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87.1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87.8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90.6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91.3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92.5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93.7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95.7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98.7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99.4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101.4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106.9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109.2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118.1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121.0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122.1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123.6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126.4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127.8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130.6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133.3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134.4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137.0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137.5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141.4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152.4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154.1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155.0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156.8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158.7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161.8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162.3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165.4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166.2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167.9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170.5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172.1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176.2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179.1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181.3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182.2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184.8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185.8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186.2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187.6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192.8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194.2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195.7</w:t>
            </w:r>
          </w:p>
        </w:tc>
        <w:tc>
          <w:tcPr>
            <w:tcW w:type="dxa" w:w="2160"/>
          </w:tcPr>
          <w:p>
            <w:r>
              <w:t>C#7/E#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196.9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197.9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200.4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201.5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204.4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207.9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214.0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214.7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217.3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218.9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219.9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223.5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224.3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225.1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228.8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231.9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232.8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234.5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235.2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237.2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239.1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240.7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242.9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245.8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246.3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248.2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251.4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252.1</w:t>
            </w:r>
          </w:p>
        </w:tc>
        <w:tc>
          <w:tcPr>
            <w:tcW w:type="dxa" w:w="2160"/>
          </w:tcPr>
          <w:p>
            <w:r>
              <w:t>E/G#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257.9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